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A57" w:rsidRPr="00A238C7" w:rsidRDefault="00000000">
      <w:pPr>
        <w:pStyle w:val="Ttulo1"/>
        <w:rPr>
          <w:lang w:val="pt-BR"/>
        </w:rPr>
      </w:pPr>
      <w:r w:rsidRPr="00A238C7">
        <w:rPr>
          <w:lang w:val="pt-BR"/>
        </w:rPr>
        <w:t xml:space="preserve">SET LIST – Nick </w:t>
      </w:r>
      <w:proofErr w:type="spellStart"/>
      <w:r w:rsidRPr="00A238C7">
        <w:rPr>
          <w:lang w:val="pt-BR"/>
        </w:rPr>
        <w:t>Manfrei</w:t>
      </w:r>
      <w:proofErr w:type="spellEnd"/>
    </w:p>
    <w:p w:rsidR="00A02A57" w:rsidRPr="00A238C7" w:rsidRDefault="00000000">
      <w:pPr>
        <w:rPr>
          <w:lang w:val="pt-BR"/>
        </w:rPr>
      </w:pPr>
      <w:r w:rsidRPr="00A238C7">
        <w:rPr>
          <w:lang w:val="pt-BR"/>
        </w:rPr>
        <w:t xml:space="preserve">Apresentações da cantora e compositora pop Nick </w:t>
      </w:r>
      <w:proofErr w:type="spellStart"/>
      <w:r w:rsidRPr="00A238C7">
        <w:rPr>
          <w:lang w:val="pt-BR"/>
        </w:rPr>
        <w:t>Manfrei</w:t>
      </w:r>
      <w:proofErr w:type="spellEnd"/>
      <w:r w:rsidRPr="00A238C7">
        <w:rPr>
          <w:lang w:val="pt-BR"/>
        </w:rPr>
        <w:t>.</w:t>
      </w:r>
    </w:p>
    <w:p w:rsidR="00A02A57" w:rsidRPr="00A238C7" w:rsidRDefault="00000000">
      <w:pPr>
        <w:pStyle w:val="Ttulo2"/>
        <w:rPr>
          <w:lang w:val="pt-BR"/>
        </w:rPr>
      </w:pPr>
      <w:r w:rsidRPr="00A238C7">
        <w:rPr>
          <w:lang w:val="pt-BR"/>
        </w:rPr>
        <w:t>1) Show com Banda Completa</w:t>
      </w:r>
    </w:p>
    <w:p w:rsidR="00A02A57" w:rsidRPr="00A238C7" w:rsidRDefault="00000000">
      <w:pPr>
        <w:rPr>
          <w:lang w:val="pt-BR"/>
        </w:rPr>
      </w:pPr>
      <w:r w:rsidRPr="00A238C7">
        <w:rPr>
          <w:lang w:val="pt-BR"/>
        </w:rPr>
        <w:t>Banda completa com repertório autoral e grandes sucessos nacionais e internacionais.</w:t>
      </w:r>
    </w:p>
    <w:p w:rsidR="00A02A57" w:rsidRPr="00A238C7" w:rsidRDefault="00000000">
      <w:pPr>
        <w:rPr>
          <w:lang w:val="pt-BR"/>
        </w:rPr>
      </w:pPr>
      <w:r w:rsidRPr="00A238C7">
        <w:rPr>
          <w:lang w:val="pt-BR"/>
        </w:rPr>
        <w:t>Duração média: 1h</w:t>
      </w:r>
      <w:r w:rsidR="00A238C7" w:rsidRPr="00A238C7">
        <w:rPr>
          <w:lang w:val="pt-BR"/>
        </w:rPr>
        <w:t>3</w:t>
      </w:r>
      <w:r w:rsidRPr="00A238C7">
        <w:rPr>
          <w:lang w:val="pt-BR"/>
        </w:rPr>
        <w:t>0 | Clima: energético e emocional.</w:t>
      </w:r>
    </w:p>
    <w:p w:rsidR="00372125" w:rsidRPr="00540F7B" w:rsidRDefault="00EF7333" w:rsidP="003721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Exemplo de repertório</w:t>
      </w:r>
      <w:r w:rsidR="00A238C7" w:rsidRPr="00540F7B">
        <w:rPr>
          <w:rFonts w:asciiTheme="minorHAnsi" w:hAnsiTheme="minorHAnsi"/>
          <w:sz w:val="22"/>
          <w:szCs w:val="22"/>
        </w:rPr>
        <w:t>:</w:t>
      </w:r>
      <w:r w:rsidR="00372125" w:rsidRPr="00540F7B">
        <w:rPr>
          <w:rFonts w:asciiTheme="minorHAnsi" w:hAnsiTheme="minorHAnsi"/>
          <w:sz w:val="22"/>
          <w:szCs w:val="22"/>
        </w:rPr>
        <w:t xml:space="preserve"> </w:t>
      </w:r>
    </w:p>
    <w:p w:rsidR="00372125" w:rsidRPr="00540F7B" w:rsidRDefault="00372125" w:rsidP="003721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372125" w:rsidRPr="00540F7B" w:rsidRDefault="00372125" w:rsidP="00372125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Love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Story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</w:t>
      </w:r>
      <w:r w:rsidR="00540F7B"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Taylor Swift</w:t>
      </w:r>
    </w:p>
    <w:p w:rsidR="00372125" w:rsidRPr="00540F7B" w:rsidRDefault="00372125" w:rsidP="00372125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proofErr w:type="spellStart"/>
      <w:r w:rsidRPr="00540F7B">
        <w:rPr>
          <w:rFonts w:asciiTheme="minorHAnsi" w:hAnsiTheme="minorHAnsi" w:cs="Arial"/>
          <w:sz w:val="22"/>
          <w:szCs w:val="22"/>
        </w:rPr>
        <w:t>Umbrella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- Rihanna + Meu Talismã </w:t>
      </w:r>
      <w:r w:rsidR="00540F7B"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IZA</w:t>
      </w:r>
    </w:p>
    <w:p w:rsidR="00372125" w:rsidRPr="00540F7B" w:rsidRDefault="00372125" w:rsidP="00372125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>Por Mais Que Eu Tente - Marjorie Estiano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Agora Eu Quero Ir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 xml:space="preserve">ANAVITÓRIA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De </w:t>
      </w:r>
      <w:proofErr w:type="gramStart"/>
      <w:r w:rsidRPr="00540F7B">
        <w:rPr>
          <w:rFonts w:asciiTheme="minorHAnsi" w:hAnsiTheme="minorHAnsi" w:cs="Arial"/>
          <w:sz w:val="22"/>
          <w:szCs w:val="22"/>
        </w:rPr>
        <w:t>Janeiro</w:t>
      </w:r>
      <w:proofErr w:type="gramEnd"/>
      <w:r w:rsidRPr="00540F7B">
        <w:rPr>
          <w:rFonts w:asciiTheme="minorHAnsi" w:hAnsiTheme="minorHAnsi" w:cs="Arial"/>
          <w:sz w:val="22"/>
          <w:szCs w:val="22"/>
        </w:rPr>
        <w:t xml:space="preserve"> a Janeiro - Roberta Campos part. Nando Reis 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Flor e o Beija-Flor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Henrique e Juliano (versão pop)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Nada Sei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 xml:space="preserve">Kid Abelha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Deixa -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Lagum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part. Ana Gabriela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Boa Sorte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Vanessa da Mata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proofErr w:type="spellStart"/>
      <w:r w:rsidRPr="00540F7B">
        <w:rPr>
          <w:rFonts w:asciiTheme="minorHAnsi" w:hAnsiTheme="minorHAnsi" w:cs="Arial"/>
          <w:sz w:val="22"/>
          <w:szCs w:val="22"/>
        </w:rPr>
        <w:t>Price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Tag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- Jessie J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Ela Só Quer Paz </w:t>
      </w:r>
      <w:r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Projota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Quero Te Encontrar - Claudinho &amp; Buchecha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Madri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Fernando &amp; Sorocaba (versão pop)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Climb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- Miley Cyrus 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>Mania de Você - Rita Lee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Amei Te Ver - Tiago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Iorc</w:t>
      </w:r>
      <w:proofErr w:type="spellEnd"/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Tempos Modernos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 xml:space="preserve">Lulu Santos  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lang w:val="en-US"/>
        </w:rPr>
      </w:pPr>
      <w:r w:rsidRPr="00540F7B">
        <w:rPr>
          <w:rFonts w:asciiTheme="minorHAnsi" w:hAnsiTheme="minorHAnsi" w:cs="Arial"/>
          <w:sz w:val="22"/>
          <w:szCs w:val="22"/>
          <w:lang w:val="en-US"/>
        </w:rPr>
        <w:t>Born This Way - Lady Gaga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Troca de Calçada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Marília Mendonça (versão pop)</w:t>
      </w:r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proofErr w:type="spellStart"/>
      <w:r w:rsidRPr="00540F7B">
        <w:rPr>
          <w:rFonts w:asciiTheme="minorHAnsi" w:hAnsiTheme="minorHAnsi" w:cs="Arial"/>
          <w:sz w:val="22"/>
          <w:szCs w:val="22"/>
        </w:rPr>
        <w:t>Levitating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Dua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Lipa</w:t>
      </w:r>
      <w:proofErr w:type="spellEnd"/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proofErr w:type="spellStart"/>
      <w:r w:rsidRPr="00540F7B">
        <w:rPr>
          <w:rFonts w:asciiTheme="minorHAnsi" w:hAnsiTheme="minorHAnsi" w:cs="Arial"/>
          <w:sz w:val="22"/>
          <w:szCs w:val="22"/>
        </w:rPr>
        <w:t>Watermelon</w:t>
      </w:r>
      <w:proofErr w:type="spellEnd"/>
      <w:r w:rsidRPr="00540F7B">
        <w:rPr>
          <w:rFonts w:asciiTheme="minorHAnsi" w:hAnsiTheme="minorHAnsi" w:cs="Arial"/>
          <w:sz w:val="22"/>
          <w:szCs w:val="22"/>
        </w:rPr>
        <w:t xml:space="preserve"> Sugar - Harry </w:t>
      </w:r>
      <w:proofErr w:type="spellStart"/>
      <w:r w:rsidRPr="00540F7B">
        <w:rPr>
          <w:rFonts w:asciiTheme="minorHAnsi" w:hAnsiTheme="minorHAnsi" w:cs="Arial"/>
          <w:sz w:val="22"/>
          <w:szCs w:val="22"/>
        </w:rPr>
        <w:t>Styles</w:t>
      </w:r>
      <w:proofErr w:type="spellEnd"/>
    </w:p>
    <w:p w:rsidR="00540F7B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Anunciação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Alceu Valença (versão pop)</w:t>
      </w:r>
    </w:p>
    <w:p w:rsidR="00372125" w:rsidRPr="00540F7B" w:rsidRDefault="00540F7B" w:rsidP="00540F7B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40F7B">
        <w:rPr>
          <w:rFonts w:asciiTheme="minorHAnsi" w:hAnsiTheme="minorHAnsi" w:cs="Arial"/>
          <w:sz w:val="22"/>
          <w:szCs w:val="22"/>
        </w:rPr>
        <w:t xml:space="preserve">Malandragem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Pr="00540F7B">
        <w:rPr>
          <w:rFonts w:asciiTheme="minorHAnsi" w:hAnsiTheme="minorHAnsi" w:cs="Arial"/>
          <w:sz w:val="22"/>
          <w:szCs w:val="22"/>
        </w:rPr>
        <w:t>Cássia Eller</w:t>
      </w:r>
    </w:p>
    <w:p w:rsidR="00A238C7" w:rsidRPr="00A238C7" w:rsidRDefault="00A238C7" w:rsidP="00A238C7">
      <w:pPr>
        <w:rPr>
          <w:lang w:val="pt-BR"/>
        </w:rPr>
      </w:pPr>
    </w:p>
    <w:p w:rsidR="00397ADA" w:rsidRDefault="00397ADA">
      <w:pPr>
        <w:pStyle w:val="Ttulo2"/>
        <w:rPr>
          <w:lang w:val="pt-BR"/>
        </w:rPr>
      </w:pPr>
    </w:p>
    <w:p w:rsidR="00397ADA" w:rsidRDefault="00397ADA">
      <w:pPr>
        <w:pStyle w:val="Ttulo2"/>
        <w:rPr>
          <w:lang w:val="pt-BR"/>
        </w:rPr>
      </w:pPr>
    </w:p>
    <w:p w:rsidR="00397ADA" w:rsidRDefault="00397ADA">
      <w:pPr>
        <w:pStyle w:val="Ttulo2"/>
        <w:rPr>
          <w:lang w:val="pt-BR"/>
        </w:rPr>
      </w:pPr>
    </w:p>
    <w:p w:rsidR="00397ADA" w:rsidRDefault="00397ADA">
      <w:pPr>
        <w:pStyle w:val="Ttulo2"/>
        <w:rPr>
          <w:lang w:val="pt-BR"/>
        </w:rPr>
      </w:pPr>
    </w:p>
    <w:p w:rsidR="00A02A57" w:rsidRPr="00A238C7" w:rsidRDefault="00000000">
      <w:pPr>
        <w:pStyle w:val="Ttulo2"/>
        <w:rPr>
          <w:lang w:val="pt-BR"/>
        </w:rPr>
      </w:pPr>
      <w:r w:rsidRPr="00A238C7">
        <w:rPr>
          <w:lang w:val="pt-BR"/>
        </w:rPr>
        <w:t>2) Acústico (voz e violão)</w:t>
      </w:r>
    </w:p>
    <w:p w:rsidR="00A02A57" w:rsidRPr="00A238C7" w:rsidRDefault="00000000">
      <w:pPr>
        <w:rPr>
          <w:lang w:val="pt-BR"/>
        </w:rPr>
      </w:pPr>
      <w:r w:rsidRPr="00A238C7">
        <w:rPr>
          <w:lang w:val="pt-BR"/>
        </w:rPr>
        <w:t>Formato intimista, ideal para eventos menores, bares e experiências exclusivas.</w:t>
      </w:r>
      <w:r w:rsidRPr="00A238C7">
        <w:rPr>
          <w:lang w:val="pt-BR"/>
        </w:rPr>
        <w:br/>
        <w:t xml:space="preserve">Duração média: </w:t>
      </w:r>
      <w:r w:rsidR="00A238C7">
        <w:rPr>
          <w:lang w:val="pt-BR"/>
        </w:rPr>
        <w:t>2 horas.</w:t>
      </w:r>
    </w:p>
    <w:p w:rsidR="00EF7333" w:rsidRPr="00540F7B" w:rsidRDefault="00EF7333" w:rsidP="00EF733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Exemplo de repertório</w:t>
      </w:r>
      <w:r w:rsidRPr="00540F7B">
        <w:rPr>
          <w:rFonts w:asciiTheme="minorHAnsi" w:hAnsiTheme="minorHAnsi"/>
          <w:sz w:val="22"/>
          <w:szCs w:val="22"/>
        </w:rPr>
        <w:t xml:space="preserve">: </w:t>
      </w:r>
    </w:p>
    <w:p w:rsidR="00EF7333" w:rsidRDefault="00EF7333">
      <w:pPr>
        <w:rPr>
          <w:lang w:val="pt-BR"/>
        </w:rPr>
      </w:pPr>
    </w:p>
    <w:p w:rsidR="006A0DEE" w:rsidRDefault="006A0DEE">
      <w:pPr>
        <w:rPr>
          <w:lang w:val="pt-BR"/>
        </w:rPr>
      </w:pPr>
      <w:r>
        <w:rPr>
          <w:lang w:val="pt-BR"/>
        </w:rPr>
        <w:t>ENTRADA 01</w:t>
      </w:r>
    </w:p>
    <w:p w:rsidR="00A238C7" w:rsidRPr="006A0DEE" w:rsidRDefault="00A238C7" w:rsidP="00A238C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Deixa -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Lagum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part. Ana Gabriela + Zero -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Liniker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> </w:t>
      </w:r>
    </w:p>
    <w:p w:rsidR="000E0A41" w:rsidRPr="006A0DEE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Agora Eu Quero Ir – ANAVITÓRIA </w:t>
      </w:r>
    </w:p>
    <w:p w:rsidR="000E0A41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Minha Vida – Rita Lee</w:t>
      </w:r>
    </w:p>
    <w:p w:rsidR="000E0A41" w:rsidRPr="000E0A41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Paciência - Lenine</w:t>
      </w:r>
    </w:p>
    <w:p w:rsidR="004A44DC" w:rsidRPr="006A0DEE" w:rsidRDefault="004A44DC" w:rsidP="004A44D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Madri – Fernando &amp; Sorocaba (versão pop)</w:t>
      </w:r>
    </w:p>
    <w:p w:rsidR="00A238C7" w:rsidRPr="006A0DEE" w:rsidRDefault="00A238C7" w:rsidP="00A238C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Olha o Que o Amor Me Faz - Sandy e Junior</w:t>
      </w:r>
    </w:p>
    <w:p w:rsidR="000E0A41" w:rsidRPr="006A0DEE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Umbrella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- Rihanna + Meu Talismã - IZA</w:t>
      </w:r>
    </w:p>
    <w:p w:rsidR="000E0A41" w:rsidRPr="006A0DEE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Climb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– Miley Cyrus</w:t>
      </w:r>
    </w:p>
    <w:p w:rsidR="00A238C7" w:rsidRPr="006A0DEE" w:rsidRDefault="00A238C7" w:rsidP="00A238C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Por Mais Que Eu Tente - Marjorie Estiano</w:t>
      </w:r>
    </w:p>
    <w:p w:rsidR="000E0A41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Troca de Calçada – Marília Mendonça (versão pop)</w:t>
      </w:r>
    </w:p>
    <w:p w:rsidR="000E0A41" w:rsidRPr="006A0DEE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Price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Tag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- Jessie J</w:t>
      </w:r>
    </w:p>
    <w:p w:rsidR="000E0A41" w:rsidRPr="006A0DEE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Ela Só Quer Paz –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Projota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0E0A41" w:rsidRDefault="000E0A41" w:rsidP="000E0A4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Amei Te Ver - Tiago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Iorc</w:t>
      </w:r>
      <w:proofErr w:type="spellEnd"/>
    </w:p>
    <w:p w:rsidR="000E0A41" w:rsidRDefault="000E0A41" w:rsidP="000E0A4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:rsidR="006A0DEE" w:rsidRDefault="000E0A41" w:rsidP="006A0DE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ENTRADA 02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Quero Te Encontrar - Claudinho &amp; Buchecha 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proofErr w:type="gramStart"/>
      <w:r w:rsidRPr="006A0DEE">
        <w:rPr>
          <w:rFonts w:asciiTheme="minorHAnsi" w:hAnsiTheme="minorHAnsi" w:cs="Arial"/>
          <w:color w:val="000000"/>
          <w:sz w:val="22"/>
          <w:szCs w:val="22"/>
        </w:rPr>
        <w:t>Janeiro</w:t>
      </w:r>
      <w:proofErr w:type="gram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a Janeiro - Roberta Campos part. Nando Reis </w:t>
      </w:r>
    </w:p>
    <w:p w:rsidR="00397ADA" w:rsidRDefault="00397ADA" w:rsidP="00397ADA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6A0DEE">
        <w:rPr>
          <w:rFonts w:asciiTheme="minorHAnsi" w:hAnsiTheme="minorHAnsi" w:cs="Arial"/>
          <w:color w:val="000000"/>
          <w:sz w:val="22"/>
          <w:szCs w:val="22"/>
          <w:lang w:val="en-US"/>
        </w:rPr>
        <w:t>Born This Way - Lady Gaga</w:t>
      </w:r>
    </w:p>
    <w:p w:rsidR="006A0DEE" w:rsidRPr="006A0DEE" w:rsidRDefault="006A0DEE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Os Outros – Leoni 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Flor e o Beija-Flor – Henrique e Juliano (versão pop)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Boa Sorte – Vanessa da Mata</w:t>
      </w:r>
    </w:p>
    <w:p w:rsidR="004A44DC" w:rsidRPr="006A0DEE" w:rsidRDefault="004A44DC" w:rsidP="004A44D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Nada Sei – Kid Abelha </w:t>
      </w:r>
    </w:p>
    <w:p w:rsidR="000E0A41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Love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Story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- Taylor Swift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Tempos Modernos – Lulu Santos  </w:t>
      </w:r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Mania de Você - Rita Lee</w:t>
      </w:r>
    </w:p>
    <w:p w:rsidR="006A0DEE" w:rsidRPr="000E0A41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Levitating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–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Dua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Lipa</w:t>
      </w:r>
      <w:proofErr w:type="spellEnd"/>
    </w:p>
    <w:p w:rsidR="000E0A41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Watermelon</w:t>
      </w:r>
      <w:proofErr w:type="spellEnd"/>
      <w:r w:rsidRPr="006A0DEE">
        <w:rPr>
          <w:rFonts w:asciiTheme="minorHAnsi" w:hAnsiTheme="minorHAnsi" w:cs="Arial"/>
          <w:color w:val="000000"/>
          <w:sz w:val="22"/>
          <w:szCs w:val="22"/>
        </w:rPr>
        <w:t xml:space="preserve"> Sugar - Harry </w:t>
      </w:r>
      <w:proofErr w:type="spellStart"/>
      <w:r w:rsidRPr="006A0DEE">
        <w:rPr>
          <w:rFonts w:asciiTheme="minorHAnsi" w:hAnsiTheme="minorHAnsi" w:cs="Arial"/>
          <w:color w:val="000000"/>
          <w:sz w:val="22"/>
          <w:szCs w:val="22"/>
        </w:rPr>
        <w:t>Styles</w:t>
      </w:r>
      <w:proofErr w:type="spellEnd"/>
    </w:p>
    <w:p w:rsidR="000E0A41" w:rsidRPr="006A0DEE" w:rsidRDefault="000E0A41" w:rsidP="000E0A41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Anunciação – Alceu Valença (versão pop)</w:t>
      </w:r>
    </w:p>
    <w:p w:rsidR="000E0A41" w:rsidRPr="001D6B2D" w:rsidRDefault="000E0A41" w:rsidP="001D6B2D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 w:cs="Arial"/>
          <w:color w:val="000000"/>
          <w:sz w:val="22"/>
          <w:szCs w:val="22"/>
        </w:rPr>
        <w:t>Malandragem - Cássia Eller</w:t>
      </w:r>
    </w:p>
    <w:p w:rsidR="000E0A41" w:rsidRPr="001D6B2D" w:rsidRDefault="000E0A41" w:rsidP="001D6B2D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:rsidR="000E0A41" w:rsidRPr="006A0DEE" w:rsidRDefault="000E0A41" w:rsidP="000E0A41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:rsidR="00A02A57" w:rsidRPr="006A0DEE" w:rsidRDefault="00000000" w:rsidP="006A0DE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A0DEE">
        <w:rPr>
          <w:rFonts w:asciiTheme="minorHAnsi" w:hAnsiTheme="minorHAnsi"/>
          <w:sz w:val="22"/>
          <w:szCs w:val="22"/>
        </w:rPr>
        <w:lastRenderedPageBreak/>
        <w:br/>
      </w:r>
    </w:p>
    <w:p w:rsidR="00A02A57" w:rsidRPr="00A238C7" w:rsidRDefault="00000000">
      <w:pPr>
        <w:pStyle w:val="Ttulo2"/>
        <w:rPr>
          <w:lang w:val="pt-BR"/>
        </w:rPr>
      </w:pPr>
      <w:r w:rsidRPr="00A238C7">
        <w:rPr>
          <w:lang w:val="pt-BR"/>
        </w:rPr>
        <w:t>3) Pocket Show</w:t>
      </w:r>
    </w:p>
    <w:p w:rsidR="00A02A57" w:rsidRDefault="00000000">
      <w:pPr>
        <w:rPr>
          <w:lang w:val="pt-BR"/>
        </w:rPr>
      </w:pPr>
      <w:r w:rsidRPr="00A238C7">
        <w:rPr>
          <w:lang w:val="pt-BR"/>
        </w:rPr>
        <w:t>Versões reduzidas para eventos corporativos, lançamentos e coletivas.</w:t>
      </w:r>
      <w:r w:rsidRPr="00A238C7">
        <w:rPr>
          <w:lang w:val="pt-BR"/>
        </w:rPr>
        <w:br/>
        <w:t>Duração média: 30 a 45 minutos.</w:t>
      </w:r>
      <w:r w:rsidRPr="00A238C7">
        <w:rPr>
          <w:lang w:val="pt-BR"/>
        </w:rPr>
        <w:br/>
        <w:t>Formação: Voz principal + playback ou base acústica.</w:t>
      </w:r>
    </w:p>
    <w:p w:rsidR="00EF7333" w:rsidRDefault="00EF7333" w:rsidP="00EF733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Exemplo de repertório</w:t>
      </w:r>
      <w:r w:rsidRPr="00540F7B">
        <w:rPr>
          <w:rFonts w:asciiTheme="minorHAnsi" w:hAnsiTheme="minorHAnsi"/>
          <w:sz w:val="22"/>
          <w:szCs w:val="22"/>
        </w:rPr>
        <w:t xml:space="preserve">: </w:t>
      </w:r>
    </w:p>
    <w:p w:rsidR="00EF7333" w:rsidRPr="00540F7B" w:rsidRDefault="00EF7333" w:rsidP="00EF733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>
        <w:rPr>
          <w:lang w:val="pt-BR"/>
        </w:rPr>
        <w:t xml:space="preserve">De </w:t>
      </w:r>
      <w:proofErr w:type="gramStart"/>
      <w:r>
        <w:rPr>
          <w:lang w:val="pt-BR"/>
        </w:rPr>
        <w:t>Janeiro</w:t>
      </w:r>
      <w:proofErr w:type="gramEnd"/>
      <w:r>
        <w:rPr>
          <w:lang w:val="pt-BR"/>
        </w:rPr>
        <w:t xml:space="preserve"> a Janeiro – Roberta Campos part. Nando Reis</w:t>
      </w:r>
    </w:p>
    <w:p w:rsid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 w:rsidRPr="00A238C7">
        <w:rPr>
          <w:lang w:val="pt-BR"/>
        </w:rPr>
        <w:t>Umbrela – Rihanna</w:t>
      </w:r>
    </w:p>
    <w:p w:rsid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>
        <w:rPr>
          <w:lang w:val="pt-BR"/>
        </w:rPr>
        <w:t>Exile – Taylor Swift</w:t>
      </w:r>
    </w:p>
    <w:p w:rsid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>
        <w:rPr>
          <w:lang w:val="pt-BR"/>
        </w:rPr>
        <w:t>Por Mais Que Eu Tente – Marjorie Estiano</w:t>
      </w:r>
    </w:p>
    <w:p w:rsid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>
        <w:rPr>
          <w:lang w:val="pt-BR"/>
        </w:rPr>
        <w:t xml:space="preserve">Love </w:t>
      </w:r>
      <w:proofErr w:type="spellStart"/>
      <w:r>
        <w:rPr>
          <w:lang w:val="pt-BR"/>
        </w:rPr>
        <w:t>Story</w:t>
      </w:r>
      <w:proofErr w:type="spellEnd"/>
      <w:r>
        <w:rPr>
          <w:lang w:val="pt-BR"/>
        </w:rPr>
        <w:t xml:space="preserve"> – Taylor Swift</w:t>
      </w:r>
    </w:p>
    <w:p w:rsidR="00A238C7" w:rsidRPr="00A238C7" w:rsidRDefault="00A238C7" w:rsidP="00A238C7">
      <w:pPr>
        <w:pStyle w:val="PargrafodaLista"/>
        <w:numPr>
          <w:ilvl w:val="0"/>
          <w:numId w:val="10"/>
        </w:numPr>
        <w:rPr>
          <w:lang w:val="pt-BR"/>
        </w:rPr>
      </w:pPr>
      <w:r>
        <w:rPr>
          <w:lang w:val="pt-BR"/>
        </w:rPr>
        <w:t xml:space="preserve">The </w:t>
      </w:r>
      <w:proofErr w:type="spellStart"/>
      <w:r>
        <w:rPr>
          <w:lang w:val="pt-BR"/>
        </w:rPr>
        <w:t>Climb</w:t>
      </w:r>
      <w:proofErr w:type="spellEnd"/>
      <w:r>
        <w:rPr>
          <w:lang w:val="pt-BR"/>
        </w:rPr>
        <w:t xml:space="preserve"> – Miley Cyrus</w:t>
      </w:r>
    </w:p>
    <w:p w:rsidR="00A238C7" w:rsidRDefault="00A238C7">
      <w:pPr>
        <w:rPr>
          <w:lang w:val="pt-BR"/>
        </w:rPr>
      </w:pPr>
    </w:p>
    <w:p w:rsidR="00A238C7" w:rsidRPr="00A238C7" w:rsidRDefault="00A238C7">
      <w:pPr>
        <w:rPr>
          <w:lang w:val="pt-BR"/>
        </w:rPr>
      </w:pPr>
    </w:p>
    <w:sectPr w:rsidR="00A238C7" w:rsidRPr="00A23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E7A2B"/>
    <w:multiLevelType w:val="hybridMultilevel"/>
    <w:tmpl w:val="FC0CF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04B70"/>
    <w:multiLevelType w:val="multilevel"/>
    <w:tmpl w:val="8C8E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B168BB"/>
    <w:multiLevelType w:val="hybridMultilevel"/>
    <w:tmpl w:val="0136C1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25F2B"/>
    <w:multiLevelType w:val="multilevel"/>
    <w:tmpl w:val="9392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B04E8"/>
    <w:multiLevelType w:val="multilevel"/>
    <w:tmpl w:val="AC1A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A518B"/>
    <w:multiLevelType w:val="hybridMultilevel"/>
    <w:tmpl w:val="EAC4E324"/>
    <w:lvl w:ilvl="0" w:tplc="1C007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6601"/>
    <w:multiLevelType w:val="multilevel"/>
    <w:tmpl w:val="239A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737869"/>
    <w:multiLevelType w:val="multilevel"/>
    <w:tmpl w:val="426E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56CFC"/>
    <w:multiLevelType w:val="multilevel"/>
    <w:tmpl w:val="A9B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F4CDB"/>
    <w:multiLevelType w:val="multilevel"/>
    <w:tmpl w:val="6DC2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B19AC"/>
    <w:multiLevelType w:val="multilevel"/>
    <w:tmpl w:val="FF60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C5563"/>
    <w:multiLevelType w:val="multilevel"/>
    <w:tmpl w:val="027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471177">
    <w:abstractNumId w:val="8"/>
  </w:num>
  <w:num w:numId="2" w16cid:durableId="871576172">
    <w:abstractNumId w:val="6"/>
  </w:num>
  <w:num w:numId="3" w16cid:durableId="407464401">
    <w:abstractNumId w:val="5"/>
  </w:num>
  <w:num w:numId="4" w16cid:durableId="1156989208">
    <w:abstractNumId w:val="4"/>
  </w:num>
  <w:num w:numId="5" w16cid:durableId="1637102338">
    <w:abstractNumId w:val="7"/>
  </w:num>
  <w:num w:numId="6" w16cid:durableId="2033650540">
    <w:abstractNumId w:val="3"/>
  </w:num>
  <w:num w:numId="7" w16cid:durableId="1688170322">
    <w:abstractNumId w:val="2"/>
  </w:num>
  <w:num w:numId="8" w16cid:durableId="1198353841">
    <w:abstractNumId w:val="1"/>
  </w:num>
  <w:num w:numId="9" w16cid:durableId="608853535">
    <w:abstractNumId w:val="0"/>
  </w:num>
  <w:num w:numId="10" w16cid:durableId="1459448955">
    <w:abstractNumId w:val="9"/>
  </w:num>
  <w:num w:numId="11" w16cid:durableId="2120224696">
    <w:abstractNumId w:val="20"/>
  </w:num>
  <w:num w:numId="12" w16cid:durableId="691297234">
    <w:abstractNumId w:val="18"/>
  </w:num>
  <w:num w:numId="13" w16cid:durableId="1896698865">
    <w:abstractNumId w:val="13"/>
  </w:num>
  <w:num w:numId="14" w16cid:durableId="894313819">
    <w:abstractNumId w:val="16"/>
  </w:num>
  <w:num w:numId="15" w16cid:durableId="1605383701">
    <w:abstractNumId w:val="10"/>
  </w:num>
  <w:num w:numId="16" w16cid:durableId="587688906">
    <w:abstractNumId w:val="17"/>
  </w:num>
  <w:num w:numId="17" w16cid:durableId="2096634350">
    <w:abstractNumId w:val="15"/>
  </w:num>
  <w:num w:numId="18" w16cid:durableId="572588299">
    <w:abstractNumId w:val="12"/>
  </w:num>
  <w:num w:numId="19" w16cid:durableId="1672946983">
    <w:abstractNumId w:val="19"/>
  </w:num>
  <w:num w:numId="20" w16cid:durableId="1264534829">
    <w:abstractNumId w:val="14"/>
  </w:num>
  <w:num w:numId="21" w16cid:durableId="16547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55C"/>
    <w:rsid w:val="000E0A41"/>
    <w:rsid w:val="0015074B"/>
    <w:rsid w:val="001D6B2D"/>
    <w:rsid w:val="0029639D"/>
    <w:rsid w:val="002A6560"/>
    <w:rsid w:val="00326F90"/>
    <w:rsid w:val="00372125"/>
    <w:rsid w:val="00397ADA"/>
    <w:rsid w:val="00496BE4"/>
    <w:rsid w:val="004A44DC"/>
    <w:rsid w:val="004D6347"/>
    <w:rsid w:val="00540F7B"/>
    <w:rsid w:val="00555F95"/>
    <w:rsid w:val="0069122C"/>
    <w:rsid w:val="006A0DEE"/>
    <w:rsid w:val="008A3D58"/>
    <w:rsid w:val="00A02A57"/>
    <w:rsid w:val="00A238C7"/>
    <w:rsid w:val="00AA1D8D"/>
    <w:rsid w:val="00B47730"/>
    <w:rsid w:val="00CB0664"/>
    <w:rsid w:val="00EF73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74595"/>
  <w14:defaultImageDpi w14:val="300"/>
  <w15:docId w15:val="{3F85E271-ECD4-364D-B644-D8970C6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2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389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 Nick</cp:lastModifiedBy>
  <cp:revision>15</cp:revision>
  <dcterms:created xsi:type="dcterms:W3CDTF">2025-10-23T15:47:00Z</dcterms:created>
  <dcterms:modified xsi:type="dcterms:W3CDTF">2025-10-23T18:02:00Z</dcterms:modified>
  <cp:category/>
</cp:coreProperties>
</file>