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SET LIST – Nick Manfrei</w:t>
      </w:r>
    </w:p>
    <w:p>
      <w:r>
        <w:t>Apresentações da cantora e compositora pop Nick Manfrei.</w:t>
      </w:r>
    </w:p>
    <w:p>
      <w:pPr>
        <w:pStyle w:val="Heading2"/>
      </w:pPr>
      <w:r>
        <w:t>1) Show com Banda Completa</w:t>
      </w:r>
    </w:p>
    <w:p>
      <w:r>
        <w:t>Banda completa com repertório autoral e grandes sucessos nacionais e internacionais.</w:t>
      </w:r>
    </w:p>
    <w:p>
      <w:r>
        <w:t>Duração média: 1h20 | Clima: energético e emocional.</w:t>
      </w:r>
    </w:p>
    <w:p>
      <w:r>
        <w:t>Exemplo de repertório:</w:t>
        <w:br/>
        <w:t>1. Cicatrizes em Fá</w:t>
        <w:br/>
        <w:t>2. Metade de Mim</w:t>
        <w:br/>
        <w:t>3. Levitating – Dua Lipa</w:t>
        <w:br/>
        <w:t>4. Flowers – Miley Cyrus</w:t>
        <w:br/>
        <w:t>5. Shallow – Lady Gaga &amp; Bradley Cooper</w:t>
        <w:br/>
        <w:t>6. Deixa – Lagum</w:t>
        <w:br/>
        <w:t>7. Me Espera – Sandy &amp; Tiago Iorc</w:t>
        <w:br/>
        <w:t>8. Love Again – Dua Lipa</w:t>
        <w:br/>
        <w:t>9. Pra Você Guardei o Amor – Nando Reis</w:t>
        <w:br/>
        <w:t>10. Dia Especial – Tiago Iorc</w:t>
      </w:r>
    </w:p>
    <w:p>
      <w:pPr>
        <w:pStyle w:val="Heading2"/>
      </w:pPr>
      <w:r>
        <w:t>2) Acústico (voz e violão)</w:t>
      </w:r>
    </w:p>
    <w:p>
      <w:r>
        <w:t>Formato intimista, ideal para eventos menores, bares e experiências exclusivas.</w:t>
        <w:br/>
        <w:t>Duração média: 60 min.</w:t>
      </w:r>
    </w:p>
    <w:p>
      <w:r>
        <w:t>Repertório sugerido:</w:t>
        <w:br/>
        <w:t>1. Cicatrizes em Fá</w:t>
        <w:br/>
        <w:t>2. Someone Like You – Adele</w:t>
        <w:br/>
        <w:t>3. Velha Infância – Tribalistas</w:t>
        <w:br/>
        <w:t>4. Você é Linda – Caetano Veloso</w:t>
        <w:br/>
        <w:t>5. All of Me – John Legend</w:t>
        <w:br/>
        <w:t>6. Pra Você Guardei o Amor – Nando Reis</w:t>
        <w:br/>
        <w:t>7. Fácil – Jota Quest</w:t>
        <w:br/>
        <w:t>8. Amor Pra Recomeçar – Frejat</w:t>
      </w:r>
    </w:p>
    <w:p>
      <w:pPr>
        <w:pStyle w:val="Heading2"/>
      </w:pPr>
      <w:r>
        <w:t>3) Pocket Show</w:t>
      </w:r>
    </w:p>
    <w:p>
      <w:r>
        <w:t>Versões reduzidas para eventos corporativos, lançamentos e coletivas.</w:t>
        <w:br/>
        <w:t>Duração média: 30 a 45 minutos.</w:t>
        <w:br/>
        <w:t>Formação: Voz principal + playback ou base acústica.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